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Grammar Review Packet</w:t>
      </w:r>
    </w:p>
    <w:p>
      <w:r>
        <w:rPr>
          <w:i/>
        </w:rPr>
        <w:t>Six skills. Three problems each. Answer key at the back.</w:t>
      </w:r>
    </w:p>
    <w:p>
      <w:r>
        <w:t xml:space="preserve">Name: ____________________________     </w:t>
      </w:r>
      <w:r>
        <w:t xml:space="preserve">Date: ____________     </w:t>
      </w:r>
      <w:r>
        <w:t>Hour: ______</w:t>
      </w:r>
    </w:p>
    <w:p/>
    <w:p>
      <w:pPr>
        <w:pStyle w:val="Heading1"/>
      </w:pPr>
      <w:r>
        <w:t>1. Word Order</w:t>
      </w:r>
    </w:p>
    <w:p>
      <w:r>
        <w:rPr>
          <w:i/>
        </w:rPr>
        <w:t>Rearrange the words and phrases into a complete sentence. Capitalize and punctuate as needed.</w:t>
      </w:r>
    </w:p>
    <w:p>
      <w:r>
        <w:t>1. quietly / after dismissal / walked / the students / to the library</w:t>
      </w:r>
    </w:p>
    <w:p>
      <w:r>
        <w:t>______________________________________________________________________</w:t>
      </w:r>
    </w:p>
    <w:p>
      <w:r>
        <w:t>2. scored / Marcus / before the buzzer / a three-pointer / to win the championship</w:t>
      </w:r>
    </w:p>
    <w:p>
      <w:r>
        <w:t>______________________________________________________________________</w:t>
      </w:r>
    </w:p>
    <w:p>
      <w:r>
        <w:t>3. gathered / for chapel / each Monday morning / the entire student body / in the gymnasium</w:t>
      </w:r>
    </w:p>
    <w:p>
      <w:r>
        <w:t>______________________________________________________________________</w:t>
      </w:r>
    </w:p>
    <w:p/>
    <w:p>
      <w:pPr>
        <w:pStyle w:val="Heading1"/>
      </w:pPr>
      <w:r>
        <w:t>2. Sentence Types</w:t>
      </w:r>
    </w:p>
    <w:p>
      <w:r>
        <w:rPr>
          <w:i/>
        </w:rPr>
        <w:t>Identify each sentence as simple, compound, complex, or compound-complex.</w:t>
      </w:r>
    </w:p>
    <w:p>
      <w:r>
        <w:t>1. Coach Braun blew the whistle.</w:t>
      </w:r>
    </w:p>
    <w:p>
      <w:r>
        <w:t>______________________________________________________________________</w:t>
      </w:r>
    </w:p>
    <w:p>
      <w:r>
        <w:t>2. The bell rang, and the freshmen sprinted to the lunchroom.</w:t>
      </w:r>
    </w:p>
    <w:p>
      <w:r>
        <w:t>______________________________________________________________________</w:t>
      </w:r>
    </w:p>
    <w:p>
      <w:r>
        <w:t>3. Because the gym was packed, we sat on the floor.</w:t>
      </w:r>
    </w:p>
    <w:p>
      <w:r>
        <w:t>______________________________________________________________________</w:t>
      </w:r>
    </w:p>
    <w:p/>
    <w:p>
      <w:pPr>
        <w:pStyle w:val="Heading1"/>
      </w:pPr>
      <w:r>
        <w:t>3. FANBOYS Conjunctions</w:t>
      </w:r>
    </w:p>
    <w:p>
      <w:r>
        <w:rPr>
          <w:i/>
        </w:rPr>
        <w:t>Combine each pair using a coordinating conjunction (for, and, nor, but, or, yet, so). Add the comma in the right spot.</w:t>
      </w:r>
    </w:p>
    <w:p>
      <w:r>
        <w:t>1. Maria studied for two hours. She still felt nervous about the test.</w:t>
      </w:r>
    </w:p>
    <w:p>
      <w:r>
        <w:t>______________________________________________________________________</w:t>
      </w:r>
    </w:p>
    <w:p>
      <w:r>
        <w:t>2. The forecast called for snow. The game was canceled.</w:t>
      </w:r>
    </w:p>
    <w:p>
      <w:r>
        <w:t>______________________________________________________________________</w:t>
      </w:r>
    </w:p>
    <w:p>
      <w:r>
        <w:t>3. You may write your essay on Lincoln. You may write it on Washington.</w:t>
      </w:r>
    </w:p>
    <w:p>
      <w:r>
        <w:t>______________________________________________________________________</w:t>
      </w:r>
    </w:p>
    <w:p/>
    <w:p>
      <w:pPr>
        <w:pStyle w:val="Heading1"/>
      </w:pPr>
      <w:r>
        <w:t>4. Subordinate Conjunctions</w:t>
      </w:r>
    </w:p>
    <w:p>
      <w:r>
        <w:rPr>
          <w:i/>
        </w:rPr>
        <w:t>Combine each pair using a subordinate conjunction (because, although, when, while, since, until, after, before, if, unless). Add the comma in the right spot.</w:t>
      </w:r>
    </w:p>
    <w:p>
      <w:r>
        <w:t>1. Traffic was heavy. We were running late.</w:t>
      </w:r>
    </w:p>
    <w:p>
      <w:r>
        <w:t>______________________________________________________________________</w:t>
      </w:r>
    </w:p>
    <w:p>
      <w:r>
        <w:t>2. The principal made the announcement. The assembly went silent.</w:t>
      </w:r>
    </w:p>
    <w:p>
      <w:r>
        <w:t>______________________________________________________________________</w:t>
      </w:r>
    </w:p>
    <w:p>
      <w:r>
        <w:t>3. You finish your homework. You may not use the car.</w:t>
      </w:r>
    </w:p>
    <w:p>
      <w:r>
        <w:t>______________________________________________________________________</w:t>
      </w:r>
    </w:p>
    <w:p/>
    <w:p>
      <w:pPr>
        <w:pStyle w:val="Heading1"/>
      </w:pPr>
      <w:r>
        <w:t>5. Appositives</w:t>
      </w:r>
    </w:p>
    <w:p>
      <w:r>
        <w:rPr>
          <w:i/>
        </w:rPr>
        <w:t>Underline the appositive in each sentence.</w:t>
      </w:r>
    </w:p>
    <w:p>
      <w:r>
        <w:t>1. Mrs. Karwacki, the algebra teacher, posted the new schedule.</w:t>
      </w:r>
    </w:p>
    <w:p>
      <w:r>
        <w:t>______________________________________________________________________</w:t>
      </w:r>
    </w:p>
    <w:p>
      <w:r>
        <w:t>2. Our quarterback, Jake, threw three touchdowns on Friday night.</w:t>
      </w:r>
    </w:p>
    <w:p>
      <w:r>
        <w:t>______________________________________________________________________</w:t>
      </w:r>
    </w:p>
    <w:p>
      <w:r>
        <w:t>3. Lake Michigan, one of the five Great Lakes, freezes only partially in winter.</w:t>
      </w:r>
    </w:p>
    <w:p>
      <w:r>
        <w:t>______________________________________________________________________</w:t>
      </w:r>
    </w:p>
    <w:p/>
    <w:p>
      <w:pPr>
        <w:pStyle w:val="Heading1"/>
      </w:pPr>
      <w:r>
        <w:t>6. Commas and Semicolons</w:t>
      </w:r>
    </w:p>
    <w:p>
      <w:r>
        <w:rPr>
          <w:i/>
        </w:rPr>
        <w:t>Insert commas and semicolons where they belong. Rewrite the sentence on the line below.</w:t>
      </w:r>
    </w:p>
    <w:p>
      <w:r>
        <w:t>1. After the bell rang students walked to the cafeteria the gym and the library.</w:t>
      </w:r>
    </w:p>
    <w:p>
      <w:r>
        <w:t>______________________________________________________________________</w:t>
      </w:r>
    </w:p>
    <w:p>
      <w:r>
        <w:t>2. It was raining hard the football game was postponed.</w:t>
      </w:r>
    </w:p>
    <w:p>
      <w:r>
        <w:t>______________________________________________________________________</w:t>
      </w:r>
    </w:p>
    <w:p>
      <w:r>
        <w:t>3. I have a meeting at 4:00 however I should be done by 5:00.</w:t>
      </w:r>
    </w:p>
    <w:p>
      <w:r>
        <w:t>______________________________________________________________________</w:t>
      </w:r>
    </w:p>
    <w:p/>
    <w:p>
      <w:r>
        <w:br w:type="page"/>
      </w:r>
    </w:p>
    <w:p>
      <w:pPr>
        <w:pStyle w:val="Title"/>
      </w:pPr>
      <w:r>
        <w:t>Answer Key</w:t>
      </w:r>
    </w:p>
    <w:p>
      <w:pPr>
        <w:pStyle w:val="Heading2"/>
      </w:pPr>
      <w:r>
        <w:t>1. Word Order</w:t>
      </w:r>
    </w:p>
    <w:p>
      <w:r>
        <w:t>1. After dismissal, the students walked quietly to the library.</w:t>
      </w:r>
    </w:p>
    <w:p>
      <w:r>
        <w:t>2. Before the buzzer, Marcus scored a three-pointer to win the championship.</w:t>
      </w:r>
    </w:p>
    <w:p>
      <w:r>
        <w:t>3. Each Monday morning, the entire student body gathered in the gymnasium for chapel.</w:t>
      </w:r>
    </w:p>
    <w:p>
      <w:pPr>
        <w:pStyle w:val="Heading2"/>
      </w:pPr>
      <w:r>
        <w:t>2. Sentence Types</w:t>
      </w:r>
    </w:p>
    <w:p>
      <w:r>
        <w:t>1. Simple. One independent clause.</w:t>
      </w:r>
    </w:p>
    <w:p>
      <w:r>
        <w:t>2. Compound. Two independent clauses joined by a FANBOYS conjunction (and).</w:t>
      </w:r>
    </w:p>
    <w:p>
      <w:r>
        <w:t>3. Complex. One dependent clause (Because the gym was packed) plus one independent clause.</w:t>
      </w:r>
    </w:p>
    <w:p>
      <w:pPr>
        <w:pStyle w:val="Heading2"/>
      </w:pPr>
      <w:r>
        <w:t>3. FANBOYS Conjunctions</w:t>
      </w:r>
    </w:p>
    <w:p>
      <w:r>
        <w:t>1. Maria studied for two hours, but she still felt nervous about the test. (yet also works)</w:t>
      </w:r>
    </w:p>
    <w:p>
      <w:r>
        <w:t>2. The forecast called for snow, so the game was canceled.</w:t>
      </w:r>
    </w:p>
    <w:p>
      <w:r>
        <w:t>3. You may write your essay on Lincoln, or you may write it on Washington.</w:t>
      </w:r>
    </w:p>
    <w:p>
      <w:pPr>
        <w:pStyle w:val="Heading2"/>
      </w:pPr>
      <w:r>
        <w:t>4. Subordinate Conjunctions</w:t>
      </w:r>
    </w:p>
    <w:p>
      <w:r>
        <w:t>1. Because traffic was heavy, we were running late. (Since also works.)</w:t>
      </w:r>
    </w:p>
    <w:p>
      <w:r>
        <w:t>2. When the principal made the announcement, the assembly went silent. (After also works.)</w:t>
      </w:r>
    </w:p>
    <w:p>
      <w:r>
        <w:t>3. Until you finish your homework, you may not use the car. (Unless also works, with slightly different meaning.)</w:t>
      </w:r>
    </w:p>
    <w:p>
      <w:pPr>
        <w:pStyle w:val="Heading2"/>
      </w:pPr>
      <w:r>
        <w:t>5. Appositives</w:t>
      </w:r>
    </w:p>
    <w:p>
      <w:r>
        <w:t>1. the algebra teacher</w:t>
      </w:r>
    </w:p>
    <w:p>
      <w:r>
        <w:t>2. Jake</w:t>
      </w:r>
    </w:p>
    <w:p>
      <w:r>
        <w:t>3. one of the five Great Lakes</w:t>
      </w:r>
    </w:p>
    <w:p>
      <w:pPr>
        <w:pStyle w:val="Heading2"/>
      </w:pPr>
      <w:r>
        <w:t>6. Commas and Semicolons</w:t>
      </w:r>
    </w:p>
    <w:p>
      <w:r>
        <w:t>1. After the bell rang, students walked to the cafeteria, the gym, and the library.</w:t>
      </w:r>
    </w:p>
    <w:p>
      <w:r>
        <w:t>2. It was raining hard; the football game was postponed.</w:t>
      </w:r>
    </w:p>
    <w:p>
      <w:r>
        <w:t>3. I have a meeting at 4:00; however, I should be done by 5:00.</w:t>
      </w:r>
    </w:p>
    <w:sectPr w:rsidR="00FC693F" w:rsidRPr="0006063C" w:rsidSect="00034616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